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5D1E" w:rsidRPr="000D101B" w:rsidRDefault="00000000" w:rsidP="000D101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 w:themeColor="text1"/>
          <w:lang w:val="fr-FR"/>
        </w:rPr>
      </w:pPr>
      <w:r w:rsidRPr="000D101B">
        <w:rPr>
          <w:color w:val="000000" w:themeColor="text1"/>
          <w:lang w:val="fr-FR"/>
        </w:rPr>
        <w:t>ATTESTATION DE FIN DE BAIL</w:t>
      </w:r>
    </w:p>
    <w:p w:rsidR="00155469" w:rsidRDefault="00155469">
      <w:pPr>
        <w:rPr>
          <w:lang w:val="fr-FR"/>
        </w:rPr>
      </w:pPr>
    </w:p>
    <w:p w:rsidR="00135D1E" w:rsidRPr="00155469" w:rsidRDefault="000D101B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3493679</wp:posOffset>
                </wp:positionH>
                <wp:positionV relativeFrom="paragraph">
                  <wp:posOffset>626654</wp:posOffset>
                </wp:positionV>
                <wp:extent cx="2573383" cy="783771"/>
                <wp:effectExtent l="0" t="0" r="5080" b="3810"/>
                <wp:wrapNone/>
                <wp:docPr id="30322358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383" cy="783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101B" w:rsidRPr="00155469" w:rsidRDefault="000D101B" w:rsidP="000D101B">
                            <w:pPr>
                              <w:rPr>
                                <w:lang w:val="fr-FR"/>
                              </w:rPr>
                            </w:pPr>
                            <w:r w:rsidRPr="00155469">
                              <w:rPr>
                                <w:lang w:val="fr-FR"/>
                              </w:rPr>
                              <w:t>[Nom du Locataire]</w:t>
                            </w:r>
                            <w:r>
                              <w:rPr>
                                <w:lang w:val="fr-FR"/>
                              </w:rPr>
                              <w:br/>
                            </w:r>
                            <w:r w:rsidRPr="00155469">
                              <w:rPr>
                                <w:lang w:val="fr-FR"/>
                              </w:rPr>
                              <w:t>[Adresse du Locataire]</w:t>
                            </w:r>
                            <w:r>
                              <w:rPr>
                                <w:lang w:val="fr-FR"/>
                              </w:rPr>
                              <w:br/>
                            </w:r>
                            <w:r w:rsidRPr="00155469">
                              <w:rPr>
                                <w:lang w:val="fr-FR"/>
                              </w:rPr>
                              <w:t>[Code Postal, Ville]</w:t>
                            </w:r>
                          </w:p>
                          <w:p w:rsidR="000D101B" w:rsidRPr="000D101B" w:rsidRDefault="000D101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75.1pt;margin-top:49.35pt;width:202.65pt;height:61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" fillcolor="white [3201]" stroked="f" strokeweight=".5pt">
                <v:textbox>
                  <w:txbxContent>
                    <w:p w:rsidR="000D101B" w:rsidRPr="00155469" w:rsidRDefault="000D101B" w:rsidP="000D101B">
                      <w:pPr>
                        <w:rPr>
                          <w:lang w:val="fr-FR"/>
                        </w:rPr>
                      </w:pPr>
                      <w:r w:rsidRPr="00155469">
                        <w:rPr>
                          <w:lang w:val="fr-FR"/>
                        </w:rPr>
                        <w:t>[Nom du Locataire]</w:t>
                      </w:r>
                      <w:r>
                        <w:rPr>
                          <w:lang w:val="fr-FR"/>
                        </w:rPr>
                        <w:br/>
                      </w:r>
                      <w:r w:rsidRPr="00155469">
                        <w:rPr>
                          <w:lang w:val="fr-FR"/>
                        </w:rPr>
                        <w:t>[Adresse du Locataire]</w:t>
                      </w:r>
                      <w:r>
                        <w:rPr>
                          <w:lang w:val="fr-FR"/>
                        </w:rPr>
                        <w:br/>
                      </w:r>
                      <w:r w:rsidRPr="00155469">
                        <w:rPr>
                          <w:lang w:val="fr-FR"/>
                        </w:rPr>
                        <w:t>[Code Postal, Ville]</w:t>
                      </w:r>
                    </w:p>
                    <w:p w:rsidR="000D101B" w:rsidRPr="000D101B" w:rsidRDefault="000D101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 w:rsidRPr="00155469">
        <w:rPr>
          <w:lang w:val="fr-FR"/>
        </w:rPr>
        <w:t>[Nom du Bailleur]</w:t>
      </w:r>
      <w:r>
        <w:rPr>
          <w:lang w:val="fr-FR"/>
        </w:rPr>
        <w:br/>
      </w:r>
      <w:r w:rsidR="00000000" w:rsidRPr="00155469">
        <w:rPr>
          <w:lang w:val="fr-FR"/>
        </w:rPr>
        <w:t>[Adresse du Bailleur]</w:t>
      </w:r>
      <w:r>
        <w:rPr>
          <w:lang w:val="fr-FR"/>
        </w:rPr>
        <w:br/>
      </w:r>
      <w:r w:rsidR="00000000" w:rsidRPr="00155469">
        <w:rPr>
          <w:lang w:val="fr-FR"/>
        </w:rPr>
        <w:t>[Code Postal, Ville]</w:t>
      </w:r>
      <w:r>
        <w:rPr>
          <w:lang w:val="fr-FR"/>
        </w:rPr>
        <w:br/>
      </w:r>
      <w:r w:rsidR="00000000" w:rsidRPr="00155469">
        <w:rPr>
          <w:lang w:val="fr-FR"/>
        </w:rPr>
        <w:t>[Téléphone]</w:t>
      </w:r>
      <w:r>
        <w:rPr>
          <w:lang w:val="fr-FR"/>
        </w:rPr>
        <w:br/>
      </w:r>
      <w:r w:rsidR="00000000" w:rsidRPr="00155469">
        <w:rPr>
          <w:lang w:val="fr-FR"/>
        </w:rPr>
        <w:t>[E-mail]</w:t>
      </w:r>
    </w:p>
    <w:p w:rsidR="00135D1E" w:rsidRPr="00155469" w:rsidRDefault="00000000" w:rsidP="000D101B">
      <w:pPr>
        <w:ind w:left="6480"/>
        <w:rPr>
          <w:lang w:val="fr-FR"/>
        </w:rPr>
      </w:pPr>
      <w:r w:rsidRPr="00155469">
        <w:rPr>
          <w:lang w:val="fr-FR"/>
        </w:rPr>
        <w:br/>
        <w:t>Fait à [Ville], le [Date]</w:t>
      </w:r>
    </w:p>
    <w:p w:rsidR="00135D1E" w:rsidRDefault="00000000">
      <w:pPr>
        <w:pStyle w:val="Titre2"/>
        <w:rPr>
          <w:color w:val="000000" w:themeColor="text1"/>
          <w:lang w:val="fr-FR"/>
        </w:rPr>
      </w:pPr>
      <w:r w:rsidRPr="000D101B">
        <w:rPr>
          <w:color w:val="000000" w:themeColor="text1"/>
          <w:lang w:val="fr-FR"/>
        </w:rPr>
        <w:t>Objet : Attestation de fin de bail</w:t>
      </w:r>
    </w:p>
    <w:p w:rsidR="000D101B" w:rsidRPr="000D101B" w:rsidRDefault="000D101B" w:rsidP="000D101B">
      <w:pPr>
        <w:rPr>
          <w:lang w:val="fr-FR"/>
        </w:rPr>
      </w:pPr>
    </w:p>
    <w:p w:rsidR="000D101B" w:rsidRDefault="00000000" w:rsidP="000D101B">
      <w:pPr>
        <w:jc w:val="both"/>
        <w:rPr>
          <w:lang w:val="fr-FR"/>
        </w:rPr>
      </w:pPr>
      <w:r w:rsidRPr="00155469">
        <w:rPr>
          <w:lang w:val="fr-FR"/>
        </w:rPr>
        <w:t>Madame, Monsieur</w:t>
      </w:r>
      <w:r w:rsidR="000D101B">
        <w:rPr>
          <w:lang w:val="fr-FR"/>
        </w:rPr>
        <w:t>,</w:t>
      </w:r>
    </w:p>
    <w:p w:rsidR="000D101B" w:rsidRDefault="00000000" w:rsidP="000D101B">
      <w:pPr>
        <w:jc w:val="both"/>
        <w:rPr>
          <w:lang w:val="fr-FR"/>
        </w:rPr>
      </w:pPr>
      <w:r w:rsidRPr="00155469">
        <w:rPr>
          <w:lang w:val="fr-FR"/>
        </w:rPr>
        <w:t>Je, soussigné(e) [Nom du Bailleur], propriétaire du logement situé à [Adresse du bien loué], atteste que le bail d’habitation conclu entre [Nom du Bailleur], en qualité de bailleur, et [Nom du Locataire], en qualité de locataire, a pris fin à la date du [Date de fin de bail].</w:t>
      </w:r>
      <w:r w:rsidRPr="00155469">
        <w:rPr>
          <w:lang w:val="fr-FR"/>
        </w:rPr>
        <w:br/>
      </w:r>
      <w:r w:rsidRPr="00155469">
        <w:rPr>
          <w:lang w:val="fr-FR"/>
        </w:rPr>
        <w:br/>
        <w:t>À cette date, le logement a été intégralement libéré par le locataire et restitué en bon état, conformément aux termes du contrat de location et à l’état des lieux de sortie établi en date du [Date de l’état des lieux de sortie].</w:t>
      </w:r>
    </w:p>
    <w:p w:rsidR="000D101B" w:rsidRDefault="00000000" w:rsidP="000D101B">
      <w:pPr>
        <w:jc w:val="both"/>
        <w:rPr>
          <w:lang w:val="fr-FR"/>
        </w:rPr>
      </w:pPr>
      <w:r w:rsidRPr="00155469">
        <w:rPr>
          <w:lang w:val="fr-FR"/>
        </w:rPr>
        <w:t>Le dépôt de garantie a été [restitué en totalité / partiellement retenu pour travaux ou charges impayées / non restitué, en précisant la raison].</w:t>
      </w:r>
    </w:p>
    <w:p w:rsidR="000D101B" w:rsidRDefault="00000000" w:rsidP="000D101B">
      <w:pPr>
        <w:jc w:val="both"/>
        <w:rPr>
          <w:lang w:val="fr-FR"/>
        </w:rPr>
      </w:pPr>
      <w:r w:rsidRPr="00155469">
        <w:rPr>
          <w:lang w:val="fr-FR"/>
        </w:rPr>
        <w:t>Cette attestation est établie à la demande du locataire afin de justifier la fin du bail auprès des organismes concernés</w:t>
      </w:r>
      <w:r w:rsidR="000D101B">
        <w:rPr>
          <w:lang w:val="fr-FR"/>
        </w:rPr>
        <w:t>.</w:t>
      </w:r>
    </w:p>
    <w:p w:rsidR="00135D1E" w:rsidRPr="00155469" w:rsidRDefault="00000000" w:rsidP="000D101B">
      <w:pPr>
        <w:jc w:val="both"/>
        <w:rPr>
          <w:lang w:val="fr-FR"/>
        </w:rPr>
      </w:pPr>
      <w:r w:rsidRPr="00155469">
        <w:rPr>
          <w:lang w:val="fr-FR"/>
        </w:rPr>
        <w:t xml:space="preserve">Fait pour servir et valoir ce que de </w:t>
      </w:r>
      <w:proofErr w:type="gramStart"/>
      <w:r w:rsidRPr="00155469">
        <w:rPr>
          <w:lang w:val="fr-FR"/>
        </w:rPr>
        <w:t>droit.</w:t>
      </w:r>
      <w:r w:rsidR="000D101B">
        <w:rPr>
          <w:lang w:val="fr-FR"/>
        </w:rPr>
        <w:t>`</w:t>
      </w:r>
      <w:proofErr w:type="gramEnd"/>
    </w:p>
    <w:p w:rsidR="00135D1E" w:rsidRPr="00155469" w:rsidRDefault="00000000">
      <w:pPr>
        <w:rPr>
          <w:lang w:val="fr-FR"/>
        </w:rPr>
      </w:pPr>
      <w:r w:rsidRPr="00155469">
        <w:rPr>
          <w:lang w:val="fr-FR"/>
        </w:rPr>
        <w:br/>
        <w:t>Signature du Bailleur :</w:t>
      </w:r>
      <w:r w:rsidRPr="00155469">
        <w:rPr>
          <w:lang w:val="fr-FR"/>
        </w:rPr>
        <w:br/>
        <w:t>[Nom du Bailleur]</w:t>
      </w:r>
    </w:p>
    <w:p w:rsidR="00135D1E" w:rsidRPr="00155469" w:rsidRDefault="00000000">
      <w:pPr>
        <w:rPr>
          <w:lang w:val="fr-FR"/>
        </w:rPr>
      </w:pPr>
      <w:r w:rsidRPr="00155469">
        <w:rPr>
          <w:lang w:val="fr-FR"/>
        </w:rPr>
        <w:br/>
        <w:t xml:space="preserve">Signature du Locataire : *(si </w:t>
      </w:r>
      <w:proofErr w:type="gramStart"/>
      <w:r w:rsidRPr="00155469">
        <w:rPr>
          <w:lang w:val="fr-FR"/>
        </w:rPr>
        <w:t>besoin)*</w:t>
      </w:r>
      <w:proofErr w:type="gramEnd"/>
      <w:r w:rsidRPr="00155469">
        <w:rPr>
          <w:lang w:val="fr-FR"/>
        </w:rPr>
        <w:br/>
        <w:t>[Nom du Locataire]</w:t>
      </w:r>
    </w:p>
    <w:sectPr w:rsidR="00135D1E" w:rsidRPr="0015546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106752">
    <w:abstractNumId w:val="8"/>
  </w:num>
  <w:num w:numId="2" w16cid:durableId="696346752">
    <w:abstractNumId w:val="6"/>
  </w:num>
  <w:num w:numId="3" w16cid:durableId="639068635">
    <w:abstractNumId w:val="5"/>
  </w:num>
  <w:num w:numId="4" w16cid:durableId="1029142796">
    <w:abstractNumId w:val="4"/>
  </w:num>
  <w:num w:numId="5" w16cid:durableId="400103055">
    <w:abstractNumId w:val="7"/>
  </w:num>
  <w:num w:numId="6" w16cid:durableId="2054958427">
    <w:abstractNumId w:val="3"/>
  </w:num>
  <w:num w:numId="7" w16cid:durableId="978222345">
    <w:abstractNumId w:val="2"/>
  </w:num>
  <w:num w:numId="8" w16cid:durableId="853762243">
    <w:abstractNumId w:val="1"/>
  </w:num>
  <w:num w:numId="9" w16cid:durableId="153165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101B"/>
    <w:rsid w:val="00135D1E"/>
    <w:rsid w:val="0015074B"/>
    <w:rsid w:val="00155469"/>
    <w:rsid w:val="0029639D"/>
    <w:rsid w:val="00326F90"/>
    <w:rsid w:val="00AA1D8D"/>
    <w:rsid w:val="00B47730"/>
    <w:rsid w:val="00CB0664"/>
    <w:rsid w:val="00FC693F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AEBB78"/>
  <w14:defaultImageDpi w14:val="300"/>
  <w15:docId w15:val="{FE3CB618-41EB-274C-AE55-592B44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titi ludi</cp:lastModifiedBy>
  <cp:revision>3</cp:revision>
  <dcterms:created xsi:type="dcterms:W3CDTF">2025-03-04T14:33:00Z</dcterms:created>
  <dcterms:modified xsi:type="dcterms:W3CDTF">2025-03-04T14:40:00Z</dcterms:modified>
  <cp:category/>
</cp:coreProperties>
</file>